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D1" w:rsidRDefault="00CB74D1" w:rsidP="00575007">
      <w:pPr>
        <w:ind w:firstLine="0"/>
        <w:contextualSpacing/>
        <w:jc w:val="right"/>
        <w:rPr>
          <w:i/>
          <w:sz w:val="28"/>
          <w:szCs w:val="28"/>
        </w:rPr>
      </w:pPr>
    </w:p>
    <w:p w:rsidR="00955B42" w:rsidRDefault="00955B42" w:rsidP="00575007">
      <w:pPr>
        <w:ind w:firstLine="0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Предоставляется </w:t>
      </w:r>
    </w:p>
    <w:p w:rsidR="00955B42" w:rsidRPr="005C7231" w:rsidRDefault="00955B42" w:rsidP="00955B42">
      <w:pPr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качестве информации</w:t>
      </w:r>
    </w:p>
    <w:p w:rsidR="00776B1B" w:rsidRPr="0032405F" w:rsidRDefault="00776B1B" w:rsidP="009E7838">
      <w:pPr>
        <w:rPr>
          <w:sz w:val="24"/>
          <w:szCs w:val="24"/>
        </w:rPr>
      </w:pPr>
    </w:p>
    <w:p w:rsidR="00435FE2" w:rsidRDefault="00955B42" w:rsidP="00435FE2">
      <w:pPr>
        <w:ind w:firstLine="0"/>
        <w:jc w:val="center"/>
        <w:rPr>
          <w:b/>
          <w:bCs/>
          <w:kern w:val="36"/>
          <w:sz w:val="28"/>
          <w:szCs w:val="28"/>
        </w:rPr>
      </w:pPr>
      <w:r w:rsidRPr="006B3390">
        <w:rPr>
          <w:b/>
          <w:bCs/>
          <w:kern w:val="36"/>
          <w:sz w:val="28"/>
          <w:szCs w:val="28"/>
        </w:rPr>
        <w:t>УЧЕБНЫЙ ПЛАН</w:t>
      </w:r>
      <w:r w:rsidR="00435FE2" w:rsidRPr="00435FE2">
        <w:rPr>
          <w:b/>
          <w:bCs/>
          <w:kern w:val="36"/>
          <w:sz w:val="28"/>
          <w:szCs w:val="28"/>
        </w:rPr>
        <w:t xml:space="preserve"> </w:t>
      </w:r>
    </w:p>
    <w:p w:rsidR="00435FE2" w:rsidRDefault="00435FE2" w:rsidP="00435FE2">
      <w:pPr>
        <w:ind w:firstLine="0"/>
        <w:jc w:val="center"/>
        <w:rPr>
          <w:color w:val="000000"/>
          <w:sz w:val="28"/>
          <w:szCs w:val="28"/>
        </w:rPr>
      </w:pPr>
      <w:r w:rsidRPr="00572DD4">
        <w:rPr>
          <w:color w:val="000000"/>
          <w:sz w:val="28"/>
          <w:szCs w:val="28"/>
        </w:rPr>
        <w:t>по програ</w:t>
      </w:r>
      <w:r>
        <w:rPr>
          <w:color w:val="000000"/>
          <w:sz w:val="28"/>
          <w:szCs w:val="28"/>
        </w:rPr>
        <w:t>мме повышения квалификации по те</w:t>
      </w:r>
      <w:r w:rsidRPr="00572DD4">
        <w:rPr>
          <w:color w:val="000000"/>
          <w:sz w:val="28"/>
          <w:szCs w:val="28"/>
        </w:rPr>
        <w:t xml:space="preserve">ме: </w:t>
      </w:r>
    </w:p>
    <w:p w:rsidR="00575007" w:rsidRPr="00435FE2" w:rsidRDefault="00435FE2" w:rsidP="00955B42">
      <w:pPr>
        <w:spacing w:after="200" w:line="276" w:lineRule="auto"/>
        <w:ind w:firstLine="0"/>
        <w:jc w:val="center"/>
        <w:rPr>
          <w:b/>
          <w:bCs/>
          <w:kern w:val="36"/>
          <w:sz w:val="28"/>
          <w:szCs w:val="28"/>
        </w:rPr>
      </w:pPr>
      <w:r w:rsidRPr="00572DD4">
        <w:rPr>
          <w:color w:val="000000"/>
          <w:sz w:val="28"/>
          <w:szCs w:val="28"/>
        </w:rPr>
        <w:t>«</w:t>
      </w:r>
      <w:r w:rsidRPr="00572DD4">
        <w:rPr>
          <w:sz w:val="28"/>
          <w:szCs w:val="28"/>
        </w:rPr>
        <w:t xml:space="preserve">Повышение энергоэффективности и </w:t>
      </w:r>
      <w:r w:rsidR="00372A4E">
        <w:rPr>
          <w:sz w:val="28"/>
          <w:szCs w:val="28"/>
        </w:rPr>
        <w:t>ресурс</w:t>
      </w:r>
      <w:r w:rsidRPr="00572DD4">
        <w:rPr>
          <w:sz w:val="28"/>
          <w:szCs w:val="28"/>
        </w:rPr>
        <w:t xml:space="preserve">осбережения в </w:t>
      </w:r>
      <w:r w:rsidR="00372A4E">
        <w:rPr>
          <w:sz w:val="28"/>
          <w:szCs w:val="28"/>
        </w:rPr>
        <w:t>зданиях</w:t>
      </w:r>
      <w:r w:rsidRPr="00572DD4">
        <w:rPr>
          <w:sz w:val="28"/>
          <w:szCs w:val="28"/>
        </w:rPr>
        <w:t xml:space="preserve"> и сооружениях»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08"/>
        <w:gridCol w:w="1594"/>
      </w:tblGrid>
      <w:tr w:rsidR="00095D83" w:rsidRPr="0032405F" w:rsidTr="00596A2A">
        <w:trPr>
          <w:trHeight w:val="1267"/>
          <w:tblHeader/>
        </w:trPr>
        <w:tc>
          <w:tcPr>
            <w:tcW w:w="6946" w:type="dxa"/>
            <w:vMerge w:val="restart"/>
            <w:tcBorders>
              <w:top w:val="double" w:sz="4" w:space="0" w:color="auto"/>
            </w:tcBorders>
            <w:vAlign w:val="center"/>
          </w:tcPr>
          <w:p w:rsidR="00095D83" w:rsidRPr="0032405F" w:rsidRDefault="00095D83" w:rsidP="00EC3E50">
            <w:pPr>
              <w:jc w:val="center"/>
              <w:rPr>
                <w:sz w:val="24"/>
                <w:szCs w:val="24"/>
              </w:rPr>
            </w:pPr>
            <w:r w:rsidRPr="0032405F">
              <w:rPr>
                <w:sz w:val="24"/>
                <w:szCs w:val="24"/>
              </w:rPr>
              <w:t xml:space="preserve">Наименование и содержание </w:t>
            </w:r>
          </w:p>
          <w:p w:rsidR="00095D83" w:rsidRPr="0032405F" w:rsidRDefault="00095D83" w:rsidP="00EC3E50">
            <w:pPr>
              <w:jc w:val="center"/>
              <w:rPr>
                <w:sz w:val="24"/>
                <w:szCs w:val="24"/>
              </w:rPr>
            </w:pPr>
            <w:r w:rsidRPr="0032405F">
              <w:rPr>
                <w:sz w:val="24"/>
                <w:szCs w:val="24"/>
              </w:rPr>
              <w:t>учебных модулей, тем и форм контроля</w:t>
            </w:r>
          </w:p>
        </w:tc>
        <w:tc>
          <w:tcPr>
            <w:tcW w:w="1808" w:type="dxa"/>
            <w:tcBorders>
              <w:top w:val="double" w:sz="4" w:space="0" w:color="auto"/>
            </w:tcBorders>
          </w:tcPr>
          <w:p w:rsidR="00095D83" w:rsidRPr="0032405F" w:rsidRDefault="00095D83" w:rsidP="00EC3E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преподавателя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095D83" w:rsidRPr="0032405F" w:rsidRDefault="00095D83" w:rsidP="00EC3E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2405F">
              <w:rPr>
                <w:sz w:val="24"/>
                <w:szCs w:val="24"/>
              </w:rPr>
              <w:t>Выделяемое время (часы)</w:t>
            </w:r>
          </w:p>
        </w:tc>
      </w:tr>
      <w:tr w:rsidR="00095D83" w:rsidRPr="0032405F" w:rsidTr="00596A2A">
        <w:trPr>
          <w:cantSplit/>
          <w:trHeight w:val="252"/>
          <w:tblHeader/>
        </w:trPr>
        <w:tc>
          <w:tcPr>
            <w:tcW w:w="6946" w:type="dxa"/>
            <w:vMerge/>
            <w:tcBorders>
              <w:bottom w:val="double" w:sz="4" w:space="0" w:color="auto"/>
            </w:tcBorders>
            <w:vAlign w:val="center"/>
          </w:tcPr>
          <w:p w:rsidR="00095D83" w:rsidRPr="0032405F" w:rsidRDefault="00095D83" w:rsidP="00EC3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double" w:sz="4" w:space="0" w:color="auto"/>
            </w:tcBorders>
            <w:textDirection w:val="btLr"/>
          </w:tcPr>
          <w:p w:rsidR="00095D83" w:rsidRPr="0032405F" w:rsidRDefault="00095D83" w:rsidP="00EC3E50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5D83" w:rsidRPr="0032405F" w:rsidRDefault="00095D83" w:rsidP="00EC3E50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91D9C" w:rsidRPr="0032405F" w:rsidTr="00A64E1B">
        <w:trPr>
          <w:trHeight w:val="950"/>
        </w:trPr>
        <w:tc>
          <w:tcPr>
            <w:tcW w:w="6946" w:type="dxa"/>
          </w:tcPr>
          <w:p w:rsidR="00A64E1B" w:rsidRDefault="00391D9C" w:rsidP="00A64E1B">
            <w:pPr>
              <w:ind w:firstLine="0"/>
              <w:jc w:val="center"/>
              <w:rPr>
                <w:b/>
                <w:bCs/>
                <w:kern w:val="36"/>
                <w:sz w:val="28"/>
                <w:szCs w:val="28"/>
              </w:rPr>
            </w:pPr>
            <w:r w:rsidRPr="00671CB2">
              <w:rPr>
                <w:b/>
                <w:bCs/>
                <w:kern w:val="36"/>
                <w:sz w:val="28"/>
                <w:szCs w:val="28"/>
              </w:rPr>
              <w:t>1. Вступительное слово:</w:t>
            </w:r>
          </w:p>
          <w:p w:rsidR="00391D9C" w:rsidRPr="00A64E1B" w:rsidRDefault="00391D9C" w:rsidP="00A64E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64E1B">
              <w:rPr>
                <w:sz w:val="24"/>
                <w:szCs w:val="24"/>
              </w:rPr>
              <w:t>Директор Высшей школы технологии и энергетики (ВШТЭ) СПбГУПТД</w:t>
            </w:r>
          </w:p>
        </w:tc>
        <w:tc>
          <w:tcPr>
            <w:tcW w:w="3402" w:type="dxa"/>
            <w:gridSpan w:val="2"/>
          </w:tcPr>
          <w:p w:rsidR="00391D9C" w:rsidRPr="00372A4E" w:rsidRDefault="00391D9C" w:rsidP="00372A4E">
            <w:pPr>
              <w:ind w:firstLine="0"/>
              <w:jc w:val="center"/>
              <w:rPr>
                <w:sz w:val="24"/>
                <w:szCs w:val="24"/>
              </w:rPr>
            </w:pPr>
            <w:r w:rsidRPr="00372A4E">
              <w:rPr>
                <w:sz w:val="24"/>
                <w:szCs w:val="24"/>
              </w:rPr>
              <w:t>Луканин П.В.</w:t>
            </w:r>
            <w:r w:rsidR="00372A4E" w:rsidRPr="00372A4E">
              <w:rPr>
                <w:sz w:val="24"/>
                <w:szCs w:val="24"/>
              </w:rPr>
              <w:t xml:space="preserve">, </w:t>
            </w:r>
            <w:r w:rsidR="00372A4E" w:rsidRPr="00372A4E">
              <w:rPr>
                <w:iCs/>
                <w:color w:val="000000"/>
                <w:sz w:val="24"/>
                <w:szCs w:val="24"/>
              </w:rPr>
              <w:t xml:space="preserve">Первый проректор, профессор, член Ученого совета, </w:t>
            </w:r>
            <w:r w:rsidR="00372A4E" w:rsidRPr="00372A4E">
              <w:rPr>
                <w:iCs/>
                <w:color w:val="000000"/>
                <w:sz w:val="24"/>
                <w:szCs w:val="24"/>
              </w:rPr>
              <w:t>К.Т.Н</w:t>
            </w:r>
            <w:r w:rsidR="00372A4E" w:rsidRPr="00372A4E"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391D9C" w:rsidRPr="0032405F" w:rsidTr="00966A33">
        <w:tc>
          <w:tcPr>
            <w:tcW w:w="6946" w:type="dxa"/>
          </w:tcPr>
          <w:p w:rsidR="00391D9C" w:rsidRPr="00CB74D1" w:rsidRDefault="00391D9C" w:rsidP="00C13EA9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CB74D1">
              <w:rPr>
                <w:b/>
                <w:sz w:val="24"/>
                <w:szCs w:val="24"/>
              </w:rPr>
              <w:t>2. Энергетический менеджмент и его роль</w:t>
            </w:r>
          </w:p>
        </w:tc>
        <w:tc>
          <w:tcPr>
            <w:tcW w:w="3402" w:type="dxa"/>
            <w:gridSpan w:val="2"/>
          </w:tcPr>
          <w:p w:rsidR="00391D9C" w:rsidRPr="00CB74D1" w:rsidRDefault="00391D9C" w:rsidP="00EC3E50">
            <w:pPr>
              <w:ind w:firstLine="0"/>
              <w:jc w:val="center"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Назарова Н.В.</w:t>
            </w:r>
          </w:p>
          <w:p w:rsidR="00391D9C" w:rsidRPr="00CB74D1" w:rsidRDefault="00391D9C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5D83" w:rsidRPr="0032405F" w:rsidTr="00596A2A">
        <w:tc>
          <w:tcPr>
            <w:tcW w:w="6946" w:type="dxa"/>
          </w:tcPr>
          <w:p w:rsidR="00095D83" w:rsidRPr="00CB74D1" w:rsidRDefault="002D6278" w:rsidP="002D6278">
            <w:pPr>
              <w:pStyle w:val="a4"/>
              <w:numPr>
                <w:ilvl w:val="0"/>
                <w:numId w:val="37"/>
              </w:numPr>
              <w:jc w:val="left"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Энергетический менеджмент в бюджетных учреждениях и роль каждого сотрудника</w:t>
            </w:r>
            <w:r w:rsidR="00372A4E">
              <w:rPr>
                <w:sz w:val="24"/>
                <w:szCs w:val="24"/>
              </w:rPr>
              <w:t xml:space="preserve"> в энергоменеджменте</w:t>
            </w:r>
          </w:p>
        </w:tc>
        <w:tc>
          <w:tcPr>
            <w:tcW w:w="1808" w:type="dxa"/>
          </w:tcPr>
          <w:p w:rsidR="00095D83" w:rsidRPr="00CB74D1" w:rsidRDefault="00095D83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095D83" w:rsidRPr="00CB74D1" w:rsidRDefault="00095D83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5D83" w:rsidRPr="0032405F" w:rsidTr="00596A2A">
        <w:tc>
          <w:tcPr>
            <w:tcW w:w="6946" w:type="dxa"/>
          </w:tcPr>
          <w:p w:rsidR="00095D83" w:rsidRPr="00CB74D1" w:rsidRDefault="002D6278" w:rsidP="002D6278">
            <w:pPr>
              <w:pStyle w:val="a4"/>
              <w:numPr>
                <w:ilvl w:val="0"/>
                <w:numId w:val="37"/>
              </w:numPr>
              <w:jc w:val="left"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Варианты финансирования проектов</w:t>
            </w:r>
          </w:p>
          <w:p w:rsidR="00C13EA9" w:rsidRPr="00372A4E" w:rsidRDefault="00C13EA9" w:rsidP="00372A4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95D83" w:rsidRPr="00CB74D1" w:rsidRDefault="00095D83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095D83" w:rsidRPr="00CB74D1" w:rsidRDefault="00095D83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5D83" w:rsidRPr="0032405F" w:rsidTr="00596A2A">
        <w:tc>
          <w:tcPr>
            <w:tcW w:w="6946" w:type="dxa"/>
          </w:tcPr>
          <w:p w:rsidR="00C13EA9" w:rsidRDefault="00372A4E" w:rsidP="00435FE2">
            <w:pPr>
              <w:pStyle w:val="a4"/>
              <w:numPr>
                <w:ilvl w:val="0"/>
                <w:numId w:val="3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освещения</w:t>
            </w:r>
          </w:p>
          <w:p w:rsidR="00372A4E" w:rsidRPr="00CB74D1" w:rsidRDefault="00372A4E" w:rsidP="00372A4E">
            <w:pPr>
              <w:pStyle w:val="a4"/>
              <w:ind w:left="394"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8" w:type="dxa"/>
          </w:tcPr>
          <w:p w:rsidR="00095D83" w:rsidRPr="00CB74D1" w:rsidRDefault="00095D83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095D83" w:rsidRPr="00CB74D1" w:rsidRDefault="00095D83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1D9C" w:rsidRPr="0032405F" w:rsidTr="00AF3CB4">
        <w:tc>
          <w:tcPr>
            <w:tcW w:w="6946" w:type="dxa"/>
          </w:tcPr>
          <w:p w:rsidR="00391D9C" w:rsidRPr="00CB74D1" w:rsidRDefault="00391D9C" w:rsidP="00391D9C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CB74D1">
              <w:rPr>
                <w:b/>
                <w:sz w:val="24"/>
                <w:szCs w:val="24"/>
              </w:rPr>
              <w:t xml:space="preserve">3.  </w:t>
            </w:r>
            <w:r w:rsidRPr="00CB74D1">
              <w:rPr>
                <w:b/>
                <w:bCs/>
                <w:sz w:val="24"/>
                <w:szCs w:val="24"/>
              </w:rPr>
              <w:t>«Мероприятия по ресурсосбережению и повышению энергоэффективности зданий и сооружений»</w:t>
            </w:r>
          </w:p>
        </w:tc>
        <w:tc>
          <w:tcPr>
            <w:tcW w:w="3402" w:type="dxa"/>
            <w:gridSpan w:val="2"/>
          </w:tcPr>
          <w:p w:rsidR="00391D9C" w:rsidRPr="00CB74D1" w:rsidRDefault="00391D9C" w:rsidP="00391D9C">
            <w:pPr>
              <w:ind w:firstLine="0"/>
              <w:jc w:val="center"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 xml:space="preserve">Смородин С.Н., </w:t>
            </w:r>
          </w:p>
          <w:p w:rsidR="00391D9C" w:rsidRPr="00CB74D1" w:rsidRDefault="00391D9C" w:rsidP="00391D9C">
            <w:pPr>
              <w:ind w:firstLine="0"/>
              <w:jc w:val="center"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К.Т.Н., доцент, зав.кафедрой промышленной теплоэнергетики</w:t>
            </w:r>
          </w:p>
        </w:tc>
      </w:tr>
      <w:tr w:rsidR="00095D83" w:rsidRPr="0032405F" w:rsidTr="00596A2A">
        <w:tc>
          <w:tcPr>
            <w:tcW w:w="6946" w:type="dxa"/>
            <w:tcBorders>
              <w:bottom w:val="single" w:sz="4" w:space="0" w:color="auto"/>
            </w:tcBorders>
          </w:tcPr>
          <w:p w:rsidR="00095D83" w:rsidRPr="00CB74D1" w:rsidRDefault="00095D83" w:rsidP="00C13EA9">
            <w:pPr>
              <w:pStyle w:val="a4"/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Энергетическое обследование</w:t>
            </w:r>
            <w:r w:rsidR="00575007" w:rsidRPr="00CB74D1">
              <w:rPr>
                <w:sz w:val="24"/>
                <w:szCs w:val="24"/>
              </w:rPr>
              <w:t>. Энергетический паспорт.</w:t>
            </w:r>
          </w:p>
          <w:p w:rsidR="00C13EA9" w:rsidRPr="00CB74D1" w:rsidRDefault="0010414F" w:rsidP="0010414F">
            <w:pPr>
              <w:pStyle w:val="a4"/>
              <w:ind w:left="175" w:firstLine="0"/>
              <w:rPr>
                <w:sz w:val="24"/>
                <w:szCs w:val="24"/>
              </w:rPr>
            </w:pPr>
            <w:r w:rsidRPr="00CB74D1">
              <w:rPr>
                <w:bCs/>
                <w:sz w:val="24"/>
                <w:szCs w:val="24"/>
              </w:rPr>
              <w:t>Пример проведения энергетического обследования объект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95D83" w:rsidRPr="00CB74D1" w:rsidRDefault="00095D83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095D83" w:rsidRPr="00CB74D1" w:rsidRDefault="00095D83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5D83" w:rsidRPr="0032405F" w:rsidTr="00596A2A">
        <w:trPr>
          <w:trHeight w:val="705"/>
        </w:trPr>
        <w:tc>
          <w:tcPr>
            <w:tcW w:w="6946" w:type="dxa"/>
            <w:tcBorders>
              <w:bottom w:val="single" w:sz="4" w:space="0" w:color="auto"/>
            </w:tcBorders>
          </w:tcPr>
          <w:p w:rsidR="00095D83" w:rsidRPr="00CB74D1" w:rsidRDefault="00095D83" w:rsidP="00095D83">
            <w:pPr>
              <w:pStyle w:val="a4"/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 xml:space="preserve">Типовые и </w:t>
            </w:r>
            <w:r w:rsidR="00A80A3D" w:rsidRPr="00CB74D1">
              <w:rPr>
                <w:sz w:val="24"/>
                <w:szCs w:val="24"/>
              </w:rPr>
              <w:t>наилучшие доступные технологии,</w:t>
            </w:r>
            <w:r w:rsidRPr="00CB74D1">
              <w:rPr>
                <w:sz w:val="24"/>
                <w:szCs w:val="24"/>
              </w:rPr>
              <w:t xml:space="preserve"> и мероприятия энергосбережения и повышения энергоэффективности для зданий и сооружений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95D83" w:rsidRPr="00CB74D1" w:rsidRDefault="00095D83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095D83" w:rsidRPr="00CB74D1" w:rsidRDefault="00095D83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5D83" w:rsidRPr="0032405F" w:rsidTr="00596A2A">
        <w:trPr>
          <w:trHeight w:val="705"/>
        </w:trPr>
        <w:tc>
          <w:tcPr>
            <w:tcW w:w="6946" w:type="dxa"/>
            <w:tcBorders>
              <w:bottom w:val="single" w:sz="4" w:space="0" w:color="auto"/>
            </w:tcBorders>
          </w:tcPr>
          <w:p w:rsidR="00095D83" w:rsidRPr="00CB74D1" w:rsidRDefault="00095D83" w:rsidP="005A01EE">
            <w:pPr>
              <w:pStyle w:val="a4"/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 xml:space="preserve">Энергосберегающие мероприятия </w:t>
            </w:r>
            <w:r w:rsidR="005A01EE" w:rsidRPr="00CB74D1">
              <w:rPr>
                <w:sz w:val="24"/>
                <w:szCs w:val="24"/>
              </w:rPr>
              <w:t>административных зданиях и сооружениях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95D83" w:rsidRPr="00CB74D1" w:rsidRDefault="00095D83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095D83" w:rsidRPr="00CB74D1" w:rsidRDefault="00095D83" w:rsidP="00EC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1D9C" w:rsidRPr="0032405F" w:rsidTr="00C06582">
        <w:trPr>
          <w:trHeight w:val="705"/>
        </w:trPr>
        <w:tc>
          <w:tcPr>
            <w:tcW w:w="6946" w:type="dxa"/>
            <w:tcBorders>
              <w:bottom w:val="single" w:sz="4" w:space="0" w:color="auto"/>
            </w:tcBorders>
          </w:tcPr>
          <w:p w:rsidR="00391D9C" w:rsidRPr="00CB74D1" w:rsidRDefault="00391D9C" w:rsidP="00C13EA9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CB74D1">
              <w:rPr>
                <w:b/>
                <w:sz w:val="24"/>
                <w:szCs w:val="24"/>
              </w:rPr>
              <w:t xml:space="preserve">4. Нормативно-правовая база. Основные положения в области энергосбережения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91D9C" w:rsidRPr="00CB74D1" w:rsidRDefault="00391D9C" w:rsidP="00391D9C">
            <w:pPr>
              <w:ind w:firstLine="0"/>
              <w:jc w:val="center"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Кузьмина И.Д. Главный юрисконсульт, старший преподаватель</w:t>
            </w:r>
          </w:p>
        </w:tc>
      </w:tr>
      <w:tr w:rsidR="004E3899" w:rsidRPr="0032405F" w:rsidTr="00596A2A">
        <w:trPr>
          <w:trHeight w:val="705"/>
        </w:trPr>
        <w:tc>
          <w:tcPr>
            <w:tcW w:w="6946" w:type="dxa"/>
            <w:tcBorders>
              <w:bottom w:val="single" w:sz="4" w:space="0" w:color="auto"/>
            </w:tcBorders>
          </w:tcPr>
          <w:p w:rsidR="004E3899" w:rsidRPr="00CB74D1" w:rsidRDefault="004E3899" w:rsidP="00C13EA9">
            <w:pPr>
              <w:ind w:firstLine="0"/>
              <w:contextualSpacing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 xml:space="preserve">Приказ Ростехнадзора № 539 от 16.12.2020. </w:t>
            </w:r>
          </w:p>
          <w:p w:rsidR="005A595A" w:rsidRPr="00CB74D1" w:rsidRDefault="005A595A" w:rsidP="00C13EA9">
            <w:pPr>
              <w:ind w:firstLine="0"/>
              <w:contextualSpacing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Об утверждении перечней нормативно-правовых актов оценка соблюдения которых осуществляется в рамках государственного контроля, привлечения к административной ответственности.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4E3899" w:rsidRPr="00CB74D1" w:rsidRDefault="004E389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4E3899" w:rsidRPr="00CB74D1" w:rsidRDefault="004E389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3899" w:rsidRPr="0032405F" w:rsidTr="00596A2A">
        <w:trPr>
          <w:trHeight w:val="705"/>
        </w:trPr>
        <w:tc>
          <w:tcPr>
            <w:tcW w:w="6946" w:type="dxa"/>
            <w:tcBorders>
              <w:bottom w:val="single" w:sz="4" w:space="0" w:color="auto"/>
            </w:tcBorders>
          </w:tcPr>
          <w:p w:rsidR="004E3899" w:rsidRPr="00CB74D1" w:rsidRDefault="004E3899" w:rsidP="00C13EA9">
            <w:pPr>
              <w:ind w:firstLine="0"/>
              <w:contextualSpacing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Приказ антимонопольной службы № 415 от 26.06.2012. Контроль за соблюдением законодательства РФ об энергосбережении и повышении энергетической эффективности организации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4E3899" w:rsidRPr="00CB74D1" w:rsidRDefault="004E389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4E3899" w:rsidRPr="00CB74D1" w:rsidRDefault="004E389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3EA9" w:rsidRPr="0032405F" w:rsidTr="00596A2A">
        <w:trPr>
          <w:trHeight w:val="705"/>
        </w:trPr>
        <w:tc>
          <w:tcPr>
            <w:tcW w:w="6946" w:type="dxa"/>
            <w:tcBorders>
              <w:bottom w:val="single" w:sz="4" w:space="0" w:color="auto"/>
            </w:tcBorders>
          </w:tcPr>
          <w:p w:rsidR="00C13EA9" w:rsidRPr="00CB74D1" w:rsidRDefault="00C13EA9" w:rsidP="00C13EA9">
            <w:pPr>
              <w:ind w:firstLine="0"/>
              <w:contextualSpacing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Инструкция по заполнению декларации о потреблении энергетических ресурсов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13EA9" w:rsidRPr="00CB74D1" w:rsidRDefault="00C13EA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C13EA9" w:rsidRPr="00CB74D1" w:rsidRDefault="00C13EA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3EA9" w:rsidRPr="0032405F" w:rsidTr="00596A2A">
        <w:trPr>
          <w:trHeight w:val="705"/>
        </w:trPr>
        <w:tc>
          <w:tcPr>
            <w:tcW w:w="6946" w:type="dxa"/>
            <w:tcBorders>
              <w:bottom w:val="single" w:sz="4" w:space="0" w:color="auto"/>
            </w:tcBorders>
          </w:tcPr>
          <w:p w:rsidR="00C13EA9" w:rsidRPr="00CB74D1" w:rsidRDefault="00C13EA9" w:rsidP="00C13EA9">
            <w:pPr>
              <w:ind w:firstLine="0"/>
              <w:contextualSpacing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Энергосервисные контракты и особенности их заключения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13EA9" w:rsidRPr="00CB74D1" w:rsidRDefault="00C13EA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C13EA9" w:rsidRPr="00CB74D1" w:rsidRDefault="00C13EA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5007" w:rsidRPr="0032405F" w:rsidTr="00596A2A">
        <w:trPr>
          <w:trHeight w:val="705"/>
        </w:trPr>
        <w:tc>
          <w:tcPr>
            <w:tcW w:w="6946" w:type="dxa"/>
            <w:tcBorders>
              <w:bottom w:val="single" w:sz="4" w:space="0" w:color="auto"/>
            </w:tcBorders>
          </w:tcPr>
          <w:p w:rsidR="00575007" w:rsidRPr="00CB74D1" w:rsidRDefault="00CB74D1" w:rsidP="00CB74D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lastRenderedPageBreak/>
              <w:t>Примеры из судебной практики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75007" w:rsidRPr="00CB74D1" w:rsidRDefault="00575007" w:rsidP="00A64E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575007" w:rsidRPr="00CB74D1" w:rsidRDefault="00575007" w:rsidP="00A64E1B">
            <w:pPr>
              <w:ind w:firstLine="0"/>
              <w:rPr>
                <w:sz w:val="24"/>
                <w:szCs w:val="24"/>
              </w:rPr>
            </w:pPr>
          </w:p>
        </w:tc>
      </w:tr>
      <w:tr w:rsidR="00D51887" w:rsidRPr="0032405F" w:rsidTr="00AB3854">
        <w:trPr>
          <w:trHeight w:val="705"/>
        </w:trPr>
        <w:tc>
          <w:tcPr>
            <w:tcW w:w="6946" w:type="dxa"/>
            <w:tcBorders>
              <w:bottom w:val="single" w:sz="4" w:space="0" w:color="auto"/>
            </w:tcBorders>
          </w:tcPr>
          <w:p w:rsidR="00D51887" w:rsidRPr="00CB74D1" w:rsidRDefault="00D51887" w:rsidP="00C13EA9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CB74D1">
              <w:rPr>
                <w:b/>
                <w:sz w:val="24"/>
                <w:szCs w:val="24"/>
              </w:rPr>
              <w:t xml:space="preserve">5.  </w:t>
            </w:r>
            <w:r w:rsidRPr="00CB74D1">
              <w:rPr>
                <w:b/>
                <w:bCs/>
                <w:sz w:val="24"/>
                <w:szCs w:val="24"/>
              </w:rPr>
              <w:t xml:space="preserve"> Энергетический сервис</w:t>
            </w:r>
          </w:p>
          <w:p w:rsidR="00D51887" w:rsidRPr="00CB74D1" w:rsidRDefault="00D51887" w:rsidP="00C13EA9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51887" w:rsidRPr="00CB74D1" w:rsidRDefault="00D51887" w:rsidP="00A64E1B">
            <w:pPr>
              <w:ind w:firstLine="0"/>
              <w:jc w:val="center"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Фрейдкина Е.М.</w:t>
            </w:r>
            <w:r w:rsidR="00391D9C" w:rsidRPr="00CB74D1">
              <w:rPr>
                <w:sz w:val="24"/>
                <w:szCs w:val="24"/>
              </w:rPr>
              <w:t xml:space="preserve">, </w:t>
            </w:r>
            <w:r w:rsidRPr="00CB74D1">
              <w:rPr>
                <w:sz w:val="24"/>
                <w:szCs w:val="24"/>
              </w:rPr>
              <w:t xml:space="preserve"> К.Э.Н., доцент</w:t>
            </w:r>
            <w:r w:rsidR="00391D9C" w:rsidRPr="00CB74D1">
              <w:rPr>
                <w:sz w:val="24"/>
                <w:szCs w:val="24"/>
              </w:rPr>
              <w:t>,</w:t>
            </w:r>
            <w:r w:rsidRPr="00CB74D1">
              <w:rPr>
                <w:sz w:val="24"/>
                <w:szCs w:val="24"/>
              </w:rPr>
              <w:t xml:space="preserve"> директор института управления и экономики, сертифицированный эксперт</w:t>
            </w:r>
            <w:r w:rsidR="00391D9C" w:rsidRPr="00CB74D1">
              <w:rPr>
                <w:sz w:val="24"/>
                <w:szCs w:val="24"/>
              </w:rPr>
              <w:t>-</w:t>
            </w:r>
            <w:r w:rsidRPr="00CB74D1">
              <w:rPr>
                <w:sz w:val="24"/>
                <w:szCs w:val="24"/>
              </w:rPr>
              <w:t xml:space="preserve"> оценщик</w:t>
            </w:r>
          </w:p>
        </w:tc>
      </w:tr>
      <w:tr w:rsidR="00C13EA9" w:rsidRPr="0032405F" w:rsidTr="00596A2A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13EA9" w:rsidRPr="00CB74D1" w:rsidRDefault="00C13EA9" w:rsidP="00C13EA9">
            <w:pPr>
              <w:ind w:firstLine="0"/>
              <w:contextualSpacing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Энергосервисные контракты - основные разделы</w:t>
            </w:r>
          </w:p>
          <w:p w:rsidR="0010414F" w:rsidRPr="00CB74D1" w:rsidRDefault="0010414F" w:rsidP="00C13EA9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13EA9" w:rsidRPr="00CB74D1" w:rsidRDefault="00C13EA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A9" w:rsidRPr="00CB74D1" w:rsidRDefault="00C13EA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3EA9" w:rsidRPr="0032405F" w:rsidTr="00596A2A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13EA9" w:rsidRPr="00CB74D1" w:rsidRDefault="00C13EA9" w:rsidP="00C13EA9">
            <w:pPr>
              <w:ind w:firstLine="0"/>
              <w:contextualSpacing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Опыт заключения ЭСК в Санкт-Петербурге</w:t>
            </w:r>
          </w:p>
          <w:p w:rsidR="0010414F" w:rsidRPr="00CB74D1" w:rsidRDefault="0010414F" w:rsidP="00C13EA9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13EA9" w:rsidRPr="00CB74D1" w:rsidRDefault="00C13EA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A9" w:rsidRPr="00CB74D1" w:rsidRDefault="00C13EA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1D9C" w:rsidRPr="0032405F" w:rsidTr="00AA128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91D9C" w:rsidRPr="00CB74D1" w:rsidRDefault="00391D9C" w:rsidP="00391D9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B74D1">
              <w:rPr>
                <w:b/>
                <w:bCs/>
                <w:sz w:val="24"/>
                <w:szCs w:val="24"/>
              </w:rPr>
              <w:t>6. Оценка экономической эффективностии разработка меропиятий от внедрения энергосберегающих мероприятий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D9C" w:rsidRPr="00CB74D1" w:rsidRDefault="00391D9C" w:rsidP="00391D9C">
            <w:pPr>
              <w:ind w:firstLine="0"/>
              <w:jc w:val="center"/>
              <w:rPr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Фрейдкина Е.М.,  К.Э.Н., доцент, директор института управления и экономики, сертифицированный эксперт- оценщик</w:t>
            </w:r>
          </w:p>
        </w:tc>
      </w:tr>
      <w:tr w:rsidR="005A595A" w:rsidRPr="0032405F" w:rsidTr="00596A2A"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</w:tcPr>
          <w:p w:rsidR="005A595A" w:rsidRPr="00CB74D1" w:rsidRDefault="005A595A" w:rsidP="00C13EA9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CB74D1">
              <w:rPr>
                <w:b/>
                <w:sz w:val="24"/>
                <w:szCs w:val="24"/>
              </w:rPr>
              <w:t>Практика, подготовка к итоговой аттестации</w:t>
            </w:r>
          </w:p>
        </w:tc>
        <w:tc>
          <w:tcPr>
            <w:tcW w:w="1808" w:type="dxa"/>
            <w:tcBorders>
              <w:top w:val="double" w:sz="4" w:space="0" w:color="auto"/>
              <w:bottom w:val="double" w:sz="4" w:space="0" w:color="auto"/>
            </w:tcBorders>
          </w:tcPr>
          <w:p w:rsidR="005A595A" w:rsidRPr="00CB74D1" w:rsidRDefault="005A595A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595A" w:rsidRPr="00CB74D1" w:rsidRDefault="005A595A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3EA9" w:rsidRPr="0032405F" w:rsidTr="00CB74D1">
        <w:tc>
          <w:tcPr>
            <w:tcW w:w="6946" w:type="dxa"/>
            <w:tcBorders>
              <w:top w:val="double" w:sz="4" w:space="0" w:color="auto"/>
              <w:bottom w:val="single" w:sz="4" w:space="0" w:color="auto"/>
            </w:tcBorders>
          </w:tcPr>
          <w:p w:rsidR="00C13EA9" w:rsidRPr="00CB74D1" w:rsidRDefault="00C13EA9" w:rsidP="00C13EA9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CB74D1">
              <w:rPr>
                <w:b/>
                <w:sz w:val="24"/>
                <w:szCs w:val="24"/>
              </w:rPr>
              <w:t xml:space="preserve">Итоговая аттестация </w:t>
            </w:r>
            <w:r w:rsidR="005A595A" w:rsidRPr="00CB74D1">
              <w:rPr>
                <w:b/>
                <w:sz w:val="24"/>
                <w:szCs w:val="24"/>
              </w:rPr>
              <w:t>–</w:t>
            </w:r>
            <w:r w:rsidRPr="00CB74D1">
              <w:rPr>
                <w:b/>
                <w:sz w:val="24"/>
                <w:szCs w:val="24"/>
              </w:rPr>
              <w:t xml:space="preserve"> </w:t>
            </w:r>
            <w:r w:rsidRPr="00CB74D1">
              <w:rPr>
                <w:sz w:val="24"/>
                <w:szCs w:val="24"/>
              </w:rPr>
              <w:t>собеседование</w:t>
            </w:r>
            <w:r w:rsidR="005A595A" w:rsidRPr="00CB74D1">
              <w:rPr>
                <w:sz w:val="24"/>
                <w:szCs w:val="24"/>
              </w:rPr>
              <w:t>, тестирование</w:t>
            </w:r>
          </w:p>
        </w:tc>
        <w:tc>
          <w:tcPr>
            <w:tcW w:w="1808" w:type="dxa"/>
            <w:tcBorders>
              <w:top w:val="double" w:sz="4" w:space="0" w:color="auto"/>
              <w:bottom w:val="double" w:sz="4" w:space="0" w:color="auto"/>
            </w:tcBorders>
          </w:tcPr>
          <w:p w:rsidR="00C13EA9" w:rsidRPr="00CB74D1" w:rsidRDefault="00C13EA9" w:rsidP="00C13EA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3EA9" w:rsidRPr="00CB74D1" w:rsidRDefault="00C13EA9" w:rsidP="00C13EA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B74D1">
              <w:rPr>
                <w:sz w:val="24"/>
                <w:szCs w:val="24"/>
              </w:rPr>
              <w:t>1</w:t>
            </w:r>
          </w:p>
        </w:tc>
      </w:tr>
      <w:tr w:rsidR="00C13EA9" w:rsidRPr="0032405F" w:rsidTr="00CB74D1">
        <w:trPr>
          <w:trHeight w:val="48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EA9" w:rsidRPr="00CB74D1" w:rsidRDefault="00C13EA9" w:rsidP="00C13EA9">
            <w:pPr>
              <w:jc w:val="right"/>
              <w:rPr>
                <w:b/>
                <w:caps/>
                <w:sz w:val="24"/>
                <w:szCs w:val="24"/>
              </w:rPr>
            </w:pPr>
            <w:r w:rsidRPr="00CB74D1">
              <w:rPr>
                <w:b/>
                <w:caps/>
                <w:sz w:val="24"/>
                <w:szCs w:val="24"/>
              </w:rPr>
              <w:t>Всего: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C13EA9" w:rsidRPr="00CB74D1" w:rsidRDefault="00C13EA9" w:rsidP="00C13EA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3EA9" w:rsidRPr="00CB74D1" w:rsidRDefault="00391D9C" w:rsidP="00C13EA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B74D1">
              <w:rPr>
                <w:b/>
                <w:sz w:val="24"/>
                <w:szCs w:val="24"/>
              </w:rPr>
              <w:t>16</w:t>
            </w:r>
          </w:p>
          <w:p w:rsidR="00C13EA9" w:rsidRPr="00CB74D1" w:rsidRDefault="00C13EA9" w:rsidP="00C13EA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D4E13" w:rsidRDefault="006D4E13" w:rsidP="00955B42">
      <w:pPr>
        <w:rPr>
          <w:color w:val="FF0000"/>
          <w:sz w:val="24"/>
          <w:szCs w:val="24"/>
        </w:rPr>
      </w:pPr>
    </w:p>
    <w:p w:rsidR="00391D9C" w:rsidRDefault="00391D9C" w:rsidP="00391D9C">
      <w:pPr>
        <w:ind w:left="-284" w:right="141"/>
        <w:rPr>
          <w:b/>
          <w:bCs/>
          <w:sz w:val="28"/>
          <w:szCs w:val="28"/>
        </w:rPr>
      </w:pPr>
      <w:r w:rsidRPr="00E077EA">
        <w:rPr>
          <w:b/>
          <w:bCs/>
          <w:sz w:val="28"/>
          <w:szCs w:val="28"/>
        </w:rPr>
        <w:t>Почему выбирают нас:</w:t>
      </w:r>
    </w:p>
    <w:p w:rsidR="00391D9C" w:rsidRDefault="00391D9C" w:rsidP="00CB74D1">
      <w:pPr>
        <w:spacing w:after="120"/>
        <w:ind w:right="142"/>
        <w:rPr>
          <w:bCs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E6970">
        <w:rPr>
          <w:bCs/>
          <w:sz w:val="28"/>
          <w:szCs w:val="28"/>
        </w:rPr>
        <w:t>Учебный Центр входит в список рекомендованных учебных заведений Минэкономразвития.</w:t>
      </w:r>
    </w:p>
    <w:p w:rsidR="00CB74D1" w:rsidRPr="00E077EA" w:rsidRDefault="00CB74D1" w:rsidP="00CB74D1">
      <w:pPr>
        <w:spacing w:after="120"/>
        <w:ind w:right="14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72DD4">
        <w:rPr>
          <w:color w:val="000000"/>
          <w:sz w:val="28"/>
          <w:szCs w:val="28"/>
          <w:shd w:val="clear" w:color="auto" w:fill="FFFFFF"/>
        </w:rPr>
        <w:t xml:space="preserve">Занятия проводят преподаватели, обладающие необходимыми компетенциями и имеющие большой практический опыт работы в области </w:t>
      </w:r>
      <w:r>
        <w:rPr>
          <w:color w:val="000000"/>
          <w:sz w:val="28"/>
          <w:szCs w:val="28"/>
          <w:shd w:val="clear" w:color="auto" w:fill="FFFFFF"/>
        </w:rPr>
        <w:t>ресурсо</w:t>
      </w:r>
      <w:r w:rsidRPr="00572DD4">
        <w:rPr>
          <w:color w:val="000000"/>
          <w:sz w:val="28"/>
          <w:szCs w:val="28"/>
          <w:shd w:val="clear" w:color="auto" w:fill="FFFFFF"/>
        </w:rPr>
        <w:t>сбережения и энергоэфективности.</w:t>
      </w:r>
    </w:p>
    <w:p w:rsidR="00391D9C" w:rsidRPr="00E077EA" w:rsidRDefault="00391D9C" w:rsidP="00391D9C">
      <w:pPr>
        <w:spacing w:before="120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7EA">
        <w:rPr>
          <w:sz w:val="28"/>
          <w:szCs w:val="28"/>
        </w:rPr>
        <w:t xml:space="preserve">Полученные знания по данному курсу позволят правильно оформить документацию, провести обоснованные расчеты для составления заявки на получение бюджетных средств, </w:t>
      </w:r>
      <w:r>
        <w:rPr>
          <w:sz w:val="28"/>
          <w:szCs w:val="28"/>
        </w:rPr>
        <w:t>для реализации</w:t>
      </w:r>
      <w:r w:rsidRPr="00E077EA">
        <w:rPr>
          <w:sz w:val="28"/>
          <w:szCs w:val="28"/>
        </w:rPr>
        <w:t xml:space="preserve"> Ваших мероприятий. </w:t>
      </w:r>
    </w:p>
    <w:p w:rsidR="00391D9C" w:rsidRPr="00E077EA" w:rsidRDefault="00391D9C" w:rsidP="00391D9C">
      <w:pPr>
        <w:spacing w:before="120"/>
        <w:ind w:right="142"/>
        <w:rPr>
          <w:sz w:val="28"/>
          <w:szCs w:val="28"/>
        </w:rPr>
      </w:pPr>
      <w:r w:rsidRPr="00E077EA">
        <w:rPr>
          <w:sz w:val="28"/>
          <w:szCs w:val="28"/>
        </w:rPr>
        <w:t xml:space="preserve">- </w:t>
      </w:r>
      <w:r>
        <w:rPr>
          <w:sz w:val="28"/>
          <w:szCs w:val="28"/>
        </w:rPr>
        <w:t>Также на курсах</w:t>
      </w:r>
      <w:r w:rsidRPr="00E077EA">
        <w:rPr>
          <w:sz w:val="28"/>
          <w:szCs w:val="28"/>
        </w:rPr>
        <w:t xml:space="preserve"> Вы получите знания, в области нормативно-правовой базы в области </w:t>
      </w:r>
      <w:r>
        <w:rPr>
          <w:sz w:val="28"/>
          <w:szCs w:val="28"/>
        </w:rPr>
        <w:t>ресурсо</w:t>
      </w:r>
      <w:r w:rsidRPr="00E077EA">
        <w:rPr>
          <w:sz w:val="28"/>
          <w:szCs w:val="28"/>
        </w:rPr>
        <w:t>сбережения</w:t>
      </w:r>
      <w:r>
        <w:rPr>
          <w:sz w:val="28"/>
          <w:szCs w:val="28"/>
        </w:rPr>
        <w:t xml:space="preserve"> и энергоэффективности, к</w:t>
      </w:r>
      <w:r w:rsidRPr="00E077EA">
        <w:rPr>
          <w:sz w:val="28"/>
          <w:szCs w:val="28"/>
        </w:rPr>
        <w:t xml:space="preserve">ак выполнить требования Административно-правового Кодекса, предъявляемых к организациям и учреждениям в области </w:t>
      </w:r>
      <w:r>
        <w:rPr>
          <w:sz w:val="28"/>
          <w:szCs w:val="28"/>
        </w:rPr>
        <w:t>ресурсо</w:t>
      </w:r>
      <w:r w:rsidRPr="00E077EA">
        <w:rPr>
          <w:sz w:val="28"/>
          <w:szCs w:val="28"/>
        </w:rPr>
        <w:t>сбережения</w:t>
      </w:r>
      <w:r>
        <w:rPr>
          <w:sz w:val="28"/>
          <w:szCs w:val="28"/>
        </w:rPr>
        <w:t xml:space="preserve"> и энергоэффективности</w:t>
      </w:r>
      <w:r w:rsidRPr="00E077EA">
        <w:rPr>
          <w:sz w:val="28"/>
          <w:szCs w:val="28"/>
        </w:rPr>
        <w:t xml:space="preserve">. </w:t>
      </w:r>
    </w:p>
    <w:p w:rsidR="00391D9C" w:rsidRPr="004E6970" w:rsidRDefault="00391D9C" w:rsidP="00391D9C">
      <w:pPr>
        <w:spacing w:before="120"/>
        <w:ind w:right="142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7EA">
        <w:rPr>
          <w:sz w:val="28"/>
          <w:szCs w:val="28"/>
        </w:rPr>
        <w:t xml:space="preserve">Прошедшие обучение в нашем Университете получат </w:t>
      </w:r>
      <w:r w:rsidRPr="004E6970">
        <w:rPr>
          <w:b/>
          <w:sz w:val="28"/>
          <w:szCs w:val="28"/>
        </w:rPr>
        <w:t xml:space="preserve">Удостоверения государственного образца. </w:t>
      </w:r>
    </w:p>
    <w:p w:rsidR="00CB74D1" w:rsidRDefault="00391D9C" w:rsidP="00CB74D1">
      <w:pPr>
        <w:spacing w:before="120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7EA">
        <w:rPr>
          <w:sz w:val="28"/>
          <w:szCs w:val="28"/>
        </w:rPr>
        <w:t xml:space="preserve">Также в дальнейшем могут получать индивидуальные консультации Центра по Вашим планируемым мероприятиям в сфере </w:t>
      </w:r>
      <w:r>
        <w:rPr>
          <w:sz w:val="28"/>
          <w:szCs w:val="28"/>
        </w:rPr>
        <w:t>ресурсо</w:t>
      </w:r>
      <w:r w:rsidRPr="00E077EA">
        <w:rPr>
          <w:sz w:val="28"/>
          <w:szCs w:val="28"/>
        </w:rPr>
        <w:t>сбережения</w:t>
      </w:r>
      <w:r>
        <w:rPr>
          <w:sz w:val="28"/>
          <w:szCs w:val="28"/>
        </w:rPr>
        <w:t xml:space="preserve"> и энергоэффективности</w:t>
      </w:r>
      <w:r w:rsidRPr="00E077EA">
        <w:rPr>
          <w:sz w:val="28"/>
          <w:szCs w:val="28"/>
        </w:rPr>
        <w:t xml:space="preserve"> по 261 ФЗ. </w:t>
      </w:r>
    </w:p>
    <w:p w:rsidR="0006527C" w:rsidRPr="00572DD4" w:rsidRDefault="0006527C" w:rsidP="00CB74D1">
      <w:pPr>
        <w:spacing w:before="120"/>
        <w:ind w:right="142"/>
        <w:rPr>
          <w:sz w:val="28"/>
          <w:szCs w:val="28"/>
        </w:rPr>
      </w:pPr>
      <w:r>
        <w:rPr>
          <w:sz w:val="28"/>
          <w:szCs w:val="28"/>
        </w:rPr>
        <w:t>Наш учебный центр совместно с Проектом ПРООН-ГЭФ «</w:t>
      </w:r>
      <w:r w:rsidRPr="00071403">
        <w:rPr>
          <w:sz w:val="28"/>
          <w:szCs w:val="28"/>
        </w:rPr>
        <w:t>Энергоэффективность зданий на Северо-Западе России</w:t>
      </w:r>
      <w:r>
        <w:rPr>
          <w:sz w:val="28"/>
          <w:szCs w:val="28"/>
        </w:rPr>
        <w:t xml:space="preserve">» за период с </w:t>
      </w:r>
      <w:r>
        <w:rPr>
          <w:sz w:val="28"/>
          <w:szCs w:val="28"/>
        </w:rPr>
        <w:lastRenderedPageBreak/>
        <w:t xml:space="preserve">2011 г. по 2017 г.  реализовал пакет задач по разработке и созданию </w:t>
      </w:r>
      <w:r w:rsidR="00A64E1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области энергоэффективности.</w:t>
      </w:r>
    </w:p>
    <w:p w:rsidR="00CB74D1" w:rsidRPr="005A595A" w:rsidRDefault="00CB74D1" w:rsidP="00391D9C">
      <w:pPr>
        <w:spacing w:line="480" w:lineRule="auto"/>
        <w:ind w:firstLine="0"/>
        <w:contextualSpacing/>
        <w:rPr>
          <w:sz w:val="28"/>
          <w:szCs w:val="28"/>
        </w:rPr>
      </w:pPr>
    </w:p>
    <w:sectPr w:rsidR="00CB74D1" w:rsidRPr="005A595A" w:rsidSect="00A64E1B">
      <w:headerReference w:type="even" r:id="rId8"/>
      <w:footerReference w:type="default" r:id="rId9"/>
      <w:pgSz w:w="11909" w:h="16838"/>
      <w:pgMar w:top="284" w:right="1277" w:bottom="567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84" w:rsidRDefault="00111384" w:rsidP="00672621">
      <w:r>
        <w:separator/>
      </w:r>
    </w:p>
  </w:endnote>
  <w:endnote w:type="continuationSeparator" w:id="0">
    <w:p w:rsidR="00111384" w:rsidRDefault="00111384" w:rsidP="0067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159812"/>
      <w:docPartObj>
        <w:docPartGallery w:val="Page Numbers (Bottom of Page)"/>
        <w:docPartUnique/>
      </w:docPartObj>
    </w:sdtPr>
    <w:sdtEndPr/>
    <w:sdtContent>
      <w:p w:rsidR="00165995" w:rsidRDefault="00165995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2A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5995" w:rsidRDefault="0016599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84" w:rsidRDefault="00111384" w:rsidP="00672621">
      <w:r>
        <w:separator/>
      </w:r>
    </w:p>
  </w:footnote>
  <w:footnote w:type="continuationSeparator" w:id="0">
    <w:p w:rsidR="00111384" w:rsidRDefault="00111384" w:rsidP="0067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95" w:rsidRDefault="00165995" w:rsidP="006A56D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5995" w:rsidRDefault="001659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5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5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5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5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5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5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5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5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5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4BD6F09"/>
    <w:multiLevelType w:val="multilevel"/>
    <w:tmpl w:val="2BA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773C14"/>
    <w:multiLevelType w:val="multilevel"/>
    <w:tmpl w:val="2BA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C452E"/>
    <w:multiLevelType w:val="multilevel"/>
    <w:tmpl w:val="2BA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F90524"/>
    <w:multiLevelType w:val="multilevel"/>
    <w:tmpl w:val="F02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B83CC5"/>
    <w:multiLevelType w:val="multilevel"/>
    <w:tmpl w:val="2BA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F5EF3"/>
    <w:multiLevelType w:val="hybridMultilevel"/>
    <w:tmpl w:val="526E9A08"/>
    <w:lvl w:ilvl="0" w:tplc="9EDABDD6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1B663C45"/>
    <w:multiLevelType w:val="hybridMultilevel"/>
    <w:tmpl w:val="D010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27A7"/>
    <w:multiLevelType w:val="hybridMultilevel"/>
    <w:tmpl w:val="F49241C2"/>
    <w:lvl w:ilvl="0" w:tplc="80E40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3F05CE"/>
    <w:multiLevelType w:val="hybridMultilevel"/>
    <w:tmpl w:val="C1CE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047F0"/>
    <w:multiLevelType w:val="hybridMultilevel"/>
    <w:tmpl w:val="2234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5877"/>
    <w:multiLevelType w:val="hybridMultilevel"/>
    <w:tmpl w:val="1C12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900CF"/>
    <w:multiLevelType w:val="hybridMultilevel"/>
    <w:tmpl w:val="4C5A9038"/>
    <w:lvl w:ilvl="0" w:tplc="04C2F6D6">
      <w:start w:val="1"/>
      <w:numFmt w:val="bullet"/>
      <w:lvlText w:val="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8" w15:restartNumberingAfterBreak="0">
    <w:nsid w:val="37B12D87"/>
    <w:multiLevelType w:val="multilevel"/>
    <w:tmpl w:val="B7CED4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DF05A2"/>
    <w:multiLevelType w:val="multilevel"/>
    <w:tmpl w:val="2BA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3B7A90"/>
    <w:multiLevelType w:val="hybridMultilevel"/>
    <w:tmpl w:val="5E38069E"/>
    <w:lvl w:ilvl="0" w:tplc="80E40AD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3D3133DA"/>
    <w:multiLevelType w:val="hybridMultilevel"/>
    <w:tmpl w:val="BB9CE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4A00A7"/>
    <w:multiLevelType w:val="hybridMultilevel"/>
    <w:tmpl w:val="4BAEE50E"/>
    <w:lvl w:ilvl="0" w:tplc="0E205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72E23"/>
    <w:multiLevelType w:val="multilevel"/>
    <w:tmpl w:val="2EC80CE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1200" w:hanging="360"/>
      </w:pPr>
      <w:rPr>
        <w:rFonts w:cs="Times New Roman" w:hint="default"/>
        <w:color w:val="000000"/>
        <w:sz w:val="21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cs="Times New Roman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cs="Times New Roman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cs="Times New Roman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cs="Times New Roman" w:hint="default"/>
        <w:color w:val="000000"/>
        <w:sz w:val="21"/>
      </w:rPr>
    </w:lvl>
  </w:abstractNum>
  <w:abstractNum w:abstractNumId="24" w15:restartNumberingAfterBreak="0">
    <w:nsid w:val="5B18797A"/>
    <w:multiLevelType w:val="multilevel"/>
    <w:tmpl w:val="FFC02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25" w15:restartNumberingAfterBreak="0">
    <w:nsid w:val="5BB6311E"/>
    <w:multiLevelType w:val="hybridMultilevel"/>
    <w:tmpl w:val="F670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206A"/>
    <w:multiLevelType w:val="hybridMultilevel"/>
    <w:tmpl w:val="534C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B7930"/>
    <w:multiLevelType w:val="hybridMultilevel"/>
    <w:tmpl w:val="64207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E61B7"/>
    <w:multiLevelType w:val="hybridMultilevel"/>
    <w:tmpl w:val="27BCB5C0"/>
    <w:lvl w:ilvl="0" w:tplc="04190001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2259B"/>
    <w:multiLevelType w:val="multilevel"/>
    <w:tmpl w:val="ECB2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280ABE"/>
    <w:multiLevelType w:val="multilevel"/>
    <w:tmpl w:val="8ADCA740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65AC3D71"/>
    <w:multiLevelType w:val="multilevel"/>
    <w:tmpl w:val="9F7E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BD454B"/>
    <w:multiLevelType w:val="multilevel"/>
    <w:tmpl w:val="2BA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4723A0"/>
    <w:multiLevelType w:val="hybridMultilevel"/>
    <w:tmpl w:val="5F10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2670A"/>
    <w:multiLevelType w:val="multilevel"/>
    <w:tmpl w:val="0E0C3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72E92E42"/>
    <w:multiLevelType w:val="multilevel"/>
    <w:tmpl w:val="2BA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E67CB1"/>
    <w:multiLevelType w:val="multilevel"/>
    <w:tmpl w:val="A7609B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30"/>
  </w:num>
  <w:num w:numId="9">
    <w:abstractNumId w:val="2"/>
  </w:num>
  <w:num w:numId="10">
    <w:abstractNumId w:val="23"/>
  </w:num>
  <w:num w:numId="11">
    <w:abstractNumId w:val="26"/>
  </w:num>
  <w:num w:numId="12">
    <w:abstractNumId w:val="25"/>
  </w:num>
  <w:num w:numId="13">
    <w:abstractNumId w:val="14"/>
  </w:num>
  <w:num w:numId="14">
    <w:abstractNumId w:val="12"/>
  </w:num>
  <w:num w:numId="15">
    <w:abstractNumId w:val="31"/>
  </w:num>
  <w:num w:numId="16">
    <w:abstractNumId w:val="16"/>
  </w:num>
  <w:num w:numId="17">
    <w:abstractNumId w:val="15"/>
  </w:num>
  <w:num w:numId="18">
    <w:abstractNumId w:val="27"/>
  </w:num>
  <w:num w:numId="19">
    <w:abstractNumId w:val="34"/>
  </w:num>
  <w:num w:numId="20">
    <w:abstractNumId w:val="33"/>
  </w:num>
  <w:num w:numId="21">
    <w:abstractNumId w:val="24"/>
  </w:num>
  <w:num w:numId="22">
    <w:abstractNumId w:val="29"/>
  </w:num>
  <w:num w:numId="23">
    <w:abstractNumId w:val="9"/>
  </w:num>
  <w:num w:numId="24">
    <w:abstractNumId w:val="20"/>
  </w:num>
  <w:num w:numId="25">
    <w:abstractNumId w:val="22"/>
  </w:num>
  <w:num w:numId="26">
    <w:abstractNumId w:val="10"/>
  </w:num>
  <w:num w:numId="27">
    <w:abstractNumId w:val="17"/>
  </w:num>
  <w:num w:numId="28">
    <w:abstractNumId w:val="19"/>
  </w:num>
  <w:num w:numId="29">
    <w:abstractNumId w:val="8"/>
  </w:num>
  <w:num w:numId="30">
    <w:abstractNumId w:val="35"/>
  </w:num>
  <w:num w:numId="31">
    <w:abstractNumId w:val="32"/>
  </w:num>
  <w:num w:numId="32">
    <w:abstractNumId w:val="6"/>
  </w:num>
  <w:num w:numId="33">
    <w:abstractNumId w:val="7"/>
  </w:num>
  <w:num w:numId="34">
    <w:abstractNumId w:val="18"/>
  </w:num>
  <w:num w:numId="35">
    <w:abstractNumId w:val="36"/>
  </w:num>
  <w:num w:numId="36">
    <w:abstractNumId w:val="2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B1B"/>
    <w:rsid w:val="0000276A"/>
    <w:rsid w:val="0000286F"/>
    <w:rsid w:val="000067CF"/>
    <w:rsid w:val="000115EF"/>
    <w:rsid w:val="00011932"/>
    <w:rsid w:val="00016305"/>
    <w:rsid w:val="000163D7"/>
    <w:rsid w:val="0002651F"/>
    <w:rsid w:val="000321B0"/>
    <w:rsid w:val="00040952"/>
    <w:rsid w:val="00041A05"/>
    <w:rsid w:val="00042F06"/>
    <w:rsid w:val="00047BC3"/>
    <w:rsid w:val="00053E83"/>
    <w:rsid w:val="000635F5"/>
    <w:rsid w:val="00063F31"/>
    <w:rsid w:val="0006527C"/>
    <w:rsid w:val="0007097F"/>
    <w:rsid w:val="00071D93"/>
    <w:rsid w:val="00076C0E"/>
    <w:rsid w:val="00081CA8"/>
    <w:rsid w:val="00082AA6"/>
    <w:rsid w:val="00083864"/>
    <w:rsid w:val="00085450"/>
    <w:rsid w:val="00095D83"/>
    <w:rsid w:val="000A5BD7"/>
    <w:rsid w:val="000B4D02"/>
    <w:rsid w:val="000B7947"/>
    <w:rsid w:val="000C7B36"/>
    <w:rsid w:val="000D07DD"/>
    <w:rsid w:val="000D72AE"/>
    <w:rsid w:val="000F4915"/>
    <w:rsid w:val="0010129D"/>
    <w:rsid w:val="00101648"/>
    <w:rsid w:val="0010414F"/>
    <w:rsid w:val="00111384"/>
    <w:rsid w:val="00117889"/>
    <w:rsid w:val="001257B5"/>
    <w:rsid w:val="00125894"/>
    <w:rsid w:val="00130494"/>
    <w:rsid w:val="00140BC7"/>
    <w:rsid w:val="0014308A"/>
    <w:rsid w:val="00152CC0"/>
    <w:rsid w:val="001608B1"/>
    <w:rsid w:val="00163E5C"/>
    <w:rsid w:val="00165995"/>
    <w:rsid w:val="001659C5"/>
    <w:rsid w:val="00172E2B"/>
    <w:rsid w:val="00185784"/>
    <w:rsid w:val="0019043F"/>
    <w:rsid w:val="00190EB4"/>
    <w:rsid w:val="00196D50"/>
    <w:rsid w:val="001A13E3"/>
    <w:rsid w:val="001A6028"/>
    <w:rsid w:val="001B04F1"/>
    <w:rsid w:val="001B214C"/>
    <w:rsid w:val="001B3296"/>
    <w:rsid w:val="001B4BA0"/>
    <w:rsid w:val="001C31A3"/>
    <w:rsid w:val="001C4C40"/>
    <w:rsid w:val="001C7B32"/>
    <w:rsid w:val="001E713A"/>
    <w:rsid w:val="001F0651"/>
    <w:rsid w:val="001F1CDE"/>
    <w:rsid w:val="001F2CF7"/>
    <w:rsid w:val="001F7D23"/>
    <w:rsid w:val="00202BB1"/>
    <w:rsid w:val="00204919"/>
    <w:rsid w:val="0021154C"/>
    <w:rsid w:val="00212571"/>
    <w:rsid w:val="00220DFD"/>
    <w:rsid w:val="002317CC"/>
    <w:rsid w:val="00232105"/>
    <w:rsid w:val="002428C8"/>
    <w:rsid w:val="00255E1D"/>
    <w:rsid w:val="00265A96"/>
    <w:rsid w:val="00275CE1"/>
    <w:rsid w:val="00282E80"/>
    <w:rsid w:val="0028701D"/>
    <w:rsid w:val="00287F4C"/>
    <w:rsid w:val="002A1A65"/>
    <w:rsid w:val="002A245D"/>
    <w:rsid w:val="002A2473"/>
    <w:rsid w:val="002A6A44"/>
    <w:rsid w:val="002B1E78"/>
    <w:rsid w:val="002B5BFB"/>
    <w:rsid w:val="002C4CB3"/>
    <w:rsid w:val="002D18F9"/>
    <w:rsid w:val="002D5E68"/>
    <w:rsid w:val="002D6278"/>
    <w:rsid w:val="002D7191"/>
    <w:rsid w:val="002E4D1B"/>
    <w:rsid w:val="002E6927"/>
    <w:rsid w:val="002E7F4C"/>
    <w:rsid w:val="002F178A"/>
    <w:rsid w:val="002F3A4C"/>
    <w:rsid w:val="002F3C39"/>
    <w:rsid w:val="002F6C3B"/>
    <w:rsid w:val="00314B1E"/>
    <w:rsid w:val="00314F0A"/>
    <w:rsid w:val="00320DB3"/>
    <w:rsid w:val="0032112A"/>
    <w:rsid w:val="0032344E"/>
    <w:rsid w:val="0032405F"/>
    <w:rsid w:val="00336E62"/>
    <w:rsid w:val="00350597"/>
    <w:rsid w:val="00352556"/>
    <w:rsid w:val="00356B82"/>
    <w:rsid w:val="00361CED"/>
    <w:rsid w:val="003661C0"/>
    <w:rsid w:val="0037009D"/>
    <w:rsid w:val="00372A4E"/>
    <w:rsid w:val="00381282"/>
    <w:rsid w:val="0038192F"/>
    <w:rsid w:val="00385FD1"/>
    <w:rsid w:val="00386D6D"/>
    <w:rsid w:val="00391D9C"/>
    <w:rsid w:val="003A637E"/>
    <w:rsid w:val="003C7D9F"/>
    <w:rsid w:val="003D0305"/>
    <w:rsid w:val="003D5BA3"/>
    <w:rsid w:val="003E56BD"/>
    <w:rsid w:val="003F2AAA"/>
    <w:rsid w:val="003F5299"/>
    <w:rsid w:val="00400A3F"/>
    <w:rsid w:val="0040263B"/>
    <w:rsid w:val="004076FB"/>
    <w:rsid w:val="0041286C"/>
    <w:rsid w:val="00420388"/>
    <w:rsid w:val="00426102"/>
    <w:rsid w:val="00430B17"/>
    <w:rsid w:val="00435FE2"/>
    <w:rsid w:val="00440683"/>
    <w:rsid w:val="004439E1"/>
    <w:rsid w:val="004525DC"/>
    <w:rsid w:val="00457C95"/>
    <w:rsid w:val="00460C7A"/>
    <w:rsid w:val="00462B99"/>
    <w:rsid w:val="00466751"/>
    <w:rsid w:val="00467E66"/>
    <w:rsid w:val="004747DF"/>
    <w:rsid w:val="00484DFC"/>
    <w:rsid w:val="00484E90"/>
    <w:rsid w:val="00495F90"/>
    <w:rsid w:val="004A445D"/>
    <w:rsid w:val="004C28F5"/>
    <w:rsid w:val="004E3899"/>
    <w:rsid w:val="004F2D40"/>
    <w:rsid w:val="0050379C"/>
    <w:rsid w:val="005040C1"/>
    <w:rsid w:val="00506F18"/>
    <w:rsid w:val="00513434"/>
    <w:rsid w:val="00520AF2"/>
    <w:rsid w:val="00524173"/>
    <w:rsid w:val="005307AF"/>
    <w:rsid w:val="00530DD9"/>
    <w:rsid w:val="00532C30"/>
    <w:rsid w:val="00532CDC"/>
    <w:rsid w:val="00537950"/>
    <w:rsid w:val="00557DD8"/>
    <w:rsid w:val="005603C0"/>
    <w:rsid w:val="00562BCE"/>
    <w:rsid w:val="00575007"/>
    <w:rsid w:val="005857AF"/>
    <w:rsid w:val="00587219"/>
    <w:rsid w:val="00596A2A"/>
    <w:rsid w:val="0059736C"/>
    <w:rsid w:val="005A01EE"/>
    <w:rsid w:val="005A3909"/>
    <w:rsid w:val="005A5757"/>
    <w:rsid w:val="005A595A"/>
    <w:rsid w:val="005A6BEC"/>
    <w:rsid w:val="005B0EF6"/>
    <w:rsid w:val="005B1BC0"/>
    <w:rsid w:val="005B2EF7"/>
    <w:rsid w:val="005C1BA7"/>
    <w:rsid w:val="005C35E8"/>
    <w:rsid w:val="005C3A9D"/>
    <w:rsid w:val="005D1742"/>
    <w:rsid w:val="005D2BFE"/>
    <w:rsid w:val="005E3AD6"/>
    <w:rsid w:val="005F1DA9"/>
    <w:rsid w:val="00602291"/>
    <w:rsid w:val="006108E5"/>
    <w:rsid w:val="0061114D"/>
    <w:rsid w:val="00611D38"/>
    <w:rsid w:val="00614024"/>
    <w:rsid w:val="00615DA7"/>
    <w:rsid w:val="0061795A"/>
    <w:rsid w:val="006270E0"/>
    <w:rsid w:val="0063041A"/>
    <w:rsid w:val="006323F7"/>
    <w:rsid w:val="0063725D"/>
    <w:rsid w:val="006412AA"/>
    <w:rsid w:val="00643C6A"/>
    <w:rsid w:val="0064741B"/>
    <w:rsid w:val="0065259B"/>
    <w:rsid w:val="0065305E"/>
    <w:rsid w:val="0065566F"/>
    <w:rsid w:val="0066589A"/>
    <w:rsid w:val="00667D40"/>
    <w:rsid w:val="00671CB2"/>
    <w:rsid w:val="00672621"/>
    <w:rsid w:val="00674CD4"/>
    <w:rsid w:val="00687479"/>
    <w:rsid w:val="006933FE"/>
    <w:rsid w:val="006A372F"/>
    <w:rsid w:val="006A4A4D"/>
    <w:rsid w:val="006A56D2"/>
    <w:rsid w:val="006A5BD1"/>
    <w:rsid w:val="006B3390"/>
    <w:rsid w:val="006B7F69"/>
    <w:rsid w:val="006D4E13"/>
    <w:rsid w:val="006E5755"/>
    <w:rsid w:val="006E7C62"/>
    <w:rsid w:val="006F49B8"/>
    <w:rsid w:val="00716E8E"/>
    <w:rsid w:val="00717CF3"/>
    <w:rsid w:val="0073603A"/>
    <w:rsid w:val="00737AA8"/>
    <w:rsid w:val="00737CBE"/>
    <w:rsid w:val="00745A83"/>
    <w:rsid w:val="0075137A"/>
    <w:rsid w:val="00753594"/>
    <w:rsid w:val="00755581"/>
    <w:rsid w:val="00770DDE"/>
    <w:rsid w:val="00772C64"/>
    <w:rsid w:val="00776B1B"/>
    <w:rsid w:val="00777072"/>
    <w:rsid w:val="007838AC"/>
    <w:rsid w:val="00783EDC"/>
    <w:rsid w:val="007916D2"/>
    <w:rsid w:val="00794F71"/>
    <w:rsid w:val="0079550F"/>
    <w:rsid w:val="007A6424"/>
    <w:rsid w:val="007C22BC"/>
    <w:rsid w:val="007C4621"/>
    <w:rsid w:val="007D342C"/>
    <w:rsid w:val="007E1F4D"/>
    <w:rsid w:val="007F24E5"/>
    <w:rsid w:val="007F2DCF"/>
    <w:rsid w:val="007F313D"/>
    <w:rsid w:val="007F47C9"/>
    <w:rsid w:val="00807F50"/>
    <w:rsid w:val="008140C2"/>
    <w:rsid w:val="00814662"/>
    <w:rsid w:val="0081773A"/>
    <w:rsid w:val="0082786E"/>
    <w:rsid w:val="00836FBC"/>
    <w:rsid w:val="00851087"/>
    <w:rsid w:val="008516FC"/>
    <w:rsid w:val="00852614"/>
    <w:rsid w:val="008537C1"/>
    <w:rsid w:val="00855553"/>
    <w:rsid w:val="00856B6D"/>
    <w:rsid w:val="00863074"/>
    <w:rsid w:val="00863A3A"/>
    <w:rsid w:val="00866483"/>
    <w:rsid w:val="00885467"/>
    <w:rsid w:val="00886262"/>
    <w:rsid w:val="008866C1"/>
    <w:rsid w:val="00892E0E"/>
    <w:rsid w:val="008965F6"/>
    <w:rsid w:val="008A3B66"/>
    <w:rsid w:val="008A5E21"/>
    <w:rsid w:val="008B08C1"/>
    <w:rsid w:val="008B467B"/>
    <w:rsid w:val="008C191F"/>
    <w:rsid w:val="008C766E"/>
    <w:rsid w:val="008D5A4A"/>
    <w:rsid w:val="008E3C09"/>
    <w:rsid w:val="008F2543"/>
    <w:rsid w:val="008F5705"/>
    <w:rsid w:val="008F6D99"/>
    <w:rsid w:val="00913B00"/>
    <w:rsid w:val="00922049"/>
    <w:rsid w:val="00922AAD"/>
    <w:rsid w:val="00924C21"/>
    <w:rsid w:val="00932F98"/>
    <w:rsid w:val="009370A3"/>
    <w:rsid w:val="00955B42"/>
    <w:rsid w:val="00957C1B"/>
    <w:rsid w:val="009672E4"/>
    <w:rsid w:val="009753AF"/>
    <w:rsid w:val="00976CE1"/>
    <w:rsid w:val="009845A9"/>
    <w:rsid w:val="009876A4"/>
    <w:rsid w:val="00987DB0"/>
    <w:rsid w:val="00991003"/>
    <w:rsid w:val="00992199"/>
    <w:rsid w:val="009961EB"/>
    <w:rsid w:val="009A13A5"/>
    <w:rsid w:val="009E106D"/>
    <w:rsid w:val="009E24C3"/>
    <w:rsid w:val="009E46C6"/>
    <w:rsid w:val="009E4817"/>
    <w:rsid w:val="009E7838"/>
    <w:rsid w:val="00A00670"/>
    <w:rsid w:val="00A0166C"/>
    <w:rsid w:val="00A06081"/>
    <w:rsid w:val="00A155A2"/>
    <w:rsid w:val="00A213F6"/>
    <w:rsid w:val="00A271D7"/>
    <w:rsid w:val="00A3534B"/>
    <w:rsid w:val="00A43C4B"/>
    <w:rsid w:val="00A50072"/>
    <w:rsid w:val="00A55D41"/>
    <w:rsid w:val="00A56E9A"/>
    <w:rsid w:val="00A64E1B"/>
    <w:rsid w:val="00A66C63"/>
    <w:rsid w:val="00A757F2"/>
    <w:rsid w:val="00A774EF"/>
    <w:rsid w:val="00A80A3D"/>
    <w:rsid w:val="00A8437D"/>
    <w:rsid w:val="00A93597"/>
    <w:rsid w:val="00AA39E1"/>
    <w:rsid w:val="00AB0089"/>
    <w:rsid w:val="00AB1700"/>
    <w:rsid w:val="00AB57E3"/>
    <w:rsid w:val="00AB6F4C"/>
    <w:rsid w:val="00AB7AD8"/>
    <w:rsid w:val="00AC347C"/>
    <w:rsid w:val="00AC71B3"/>
    <w:rsid w:val="00AE6233"/>
    <w:rsid w:val="00AE68E6"/>
    <w:rsid w:val="00AF1AED"/>
    <w:rsid w:val="00AF515D"/>
    <w:rsid w:val="00AF6B54"/>
    <w:rsid w:val="00AF7F6B"/>
    <w:rsid w:val="00B056FB"/>
    <w:rsid w:val="00B07C78"/>
    <w:rsid w:val="00B165CF"/>
    <w:rsid w:val="00B263C1"/>
    <w:rsid w:val="00B313DB"/>
    <w:rsid w:val="00B35EF5"/>
    <w:rsid w:val="00B43874"/>
    <w:rsid w:val="00B44A26"/>
    <w:rsid w:val="00B45A01"/>
    <w:rsid w:val="00B478A8"/>
    <w:rsid w:val="00B47FD7"/>
    <w:rsid w:val="00B52986"/>
    <w:rsid w:val="00B52A3A"/>
    <w:rsid w:val="00B5391A"/>
    <w:rsid w:val="00B54B0A"/>
    <w:rsid w:val="00B55A37"/>
    <w:rsid w:val="00B61C8A"/>
    <w:rsid w:val="00B6247E"/>
    <w:rsid w:val="00B67D58"/>
    <w:rsid w:val="00B87ADB"/>
    <w:rsid w:val="00B933C4"/>
    <w:rsid w:val="00BB0D34"/>
    <w:rsid w:val="00BB4CE6"/>
    <w:rsid w:val="00BB59EA"/>
    <w:rsid w:val="00BC0AC3"/>
    <w:rsid w:val="00BC3AF3"/>
    <w:rsid w:val="00BC4F24"/>
    <w:rsid w:val="00BD21D7"/>
    <w:rsid w:val="00BD553B"/>
    <w:rsid w:val="00BE159A"/>
    <w:rsid w:val="00BF5828"/>
    <w:rsid w:val="00BF682A"/>
    <w:rsid w:val="00C03254"/>
    <w:rsid w:val="00C042D1"/>
    <w:rsid w:val="00C05949"/>
    <w:rsid w:val="00C13EA9"/>
    <w:rsid w:val="00C14A66"/>
    <w:rsid w:val="00C221BE"/>
    <w:rsid w:val="00C22B20"/>
    <w:rsid w:val="00C349BB"/>
    <w:rsid w:val="00C34B98"/>
    <w:rsid w:val="00C353C1"/>
    <w:rsid w:val="00C417A7"/>
    <w:rsid w:val="00C41B75"/>
    <w:rsid w:val="00C55F72"/>
    <w:rsid w:val="00C62647"/>
    <w:rsid w:val="00C62E3A"/>
    <w:rsid w:val="00C805A5"/>
    <w:rsid w:val="00C96937"/>
    <w:rsid w:val="00CB5F85"/>
    <w:rsid w:val="00CB74D1"/>
    <w:rsid w:val="00CC4002"/>
    <w:rsid w:val="00CC6351"/>
    <w:rsid w:val="00CC6B7D"/>
    <w:rsid w:val="00CD260C"/>
    <w:rsid w:val="00CD6DC1"/>
    <w:rsid w:val="00CE64F1"/>
    <w:rsid w:val="00CE715D"/>
    <w:rsid w:val="00CF5DD5"/>
    <w:rsid w:val="00D01F30"/>
    <w:rsid w:val="00D22418"/>
    <w:rsid w:val="00D22D86"/>
    <w:rsid w:val="00D261BE"/>
    <w:rsid w:val="00D45C1B"/>
    <w:rsid w:val="00D51887"/>
    <w:rsid w:val="00D565EB"/>
    <w:rsid w:val="00D61D05"/>
    <w:rsid w:val="00D73CB3"/>
    <w:rsid w:val="00D74C23"/>
    <w:rsid w:val="00D76CB8"/>
    <w:rsid w:val="00D83C5E"/>
    <w:rsid w:val="00D92035"/>
    <w:rsid w:val="00D92A18"/>
    <w:rsid w:val="00DA4B02"/>
    <w:rsid w:val="00DD388B"/>
    <w:rsid w:val="00DD4278"/>
    <w:rsid w:val="00DF0F0A"/>
    <w:rsid w:val="00DF15D0"/>
    <w:rsid w:val="00DF5D49"/>
    <w:rsid w:val="00E17BF9"/>
    <w:rsid w:val="00E257DD"/>
    <w:rsid w:val="00E315E9"/>
    <w:rsid w:val="00E321C1"/>
    <w:rsid w:val="00E322D0"/>
    <w:rsid w:val="00E3294C"/>
    <w:rsid w:val="00E33C6B"/>
    <w:rsid w:val="00E35BCF"/>
    <w:rsid w:val="00E37359"/>
    <w:rsid w:val="00E42985"/>
    <w:rsid w:val="00E53003"/>
    <w:rsid w:val="00E61BDD"/>
    <w:rsid w:val="00E64146"/>
    <w:rsid w:val="00E643C0"/>
    <w:rsid w:val="00E67C02"/>
    <w:rsid w:val="00E82D61"/>
    <w:rsid w:val="00E947EA"/>
    <w:rsid w:val="00E9501C"/>
    <w:rsid w:val="00E96DCC"/>
    <w:rsid w:val="00E97FC3"/>
    <w:rsid w:val="00EB3E00"/>
    <w:rsid w:val="00EB5249"/>
    <w:rsid w:val="00EC230D"/>
    <w:rsid w:val="00EC3E50"/>
    <w:rsid w:val="00EE0937"/>
    <w:rsid w:val="00EE1EEE"/>
    <w:rsid w:val="00F06727"/>
    <w:rsid w:val="00F101CE"/>
    <w:rsid w:val="00F173AF"/>
    <w:rsid w:val="00F22862"/>
    <w:rsid w:val="00F247B6"/>
    <w:rsid w:val="00F309FC"/>
    <w:rsid w:val="00F316EE"/>
    <w:rsid w:val="00F44801"/>
    <w:rsid w:val="00F47F67"/>
    <w:rsid w:val="00F5078A"/>
    <w:rsid w:val="00F61A1B"/>
    <w:rsid w:val="00F62B38"/>
    <w:rsid w:val="00F6350E"/>
    <w:rsid w:val="00F80A8E"/>
    <w:rsid w:val="00F86496"/>
    <w:rsid w:val="00F92031"/>
    <w:rsid w:val="00F92B17"/>
    <w:rsid w:val="00F9389D"/>
    <w:rsid w:val="00FA64AD"/>
    <w:rsid w:val="00FC437E"/>
    <w:rsid w:val="00FD2D88"/>
    <w:rsid w:val="00FD746F"/>
    <w:rsid w:val="00FD7528"/>
    <w:rsid w:val="00FF2E12"/>
    <w:rsid w:val="00FF464E"/>
    <w:rsid w:val="00FF6CA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294D9-9908-490C-B7D5-DA869EF1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1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70E0"/>
    <w:rPr>
      <w:b/>
      <w:bCs/>
    </w:rPr>
  </w:style>
  <w:style w:type="paragraph" w:styleId="a4">
    <w:name w:val="List Paragraph"/>
    <w:basedOn w:val="a"/>
    <w:uiPriority w:val="99"/>
    <w:qFormat/>
    <w:rsid w:val="006270E0"/>
    <w:pPr>
      <w:ind w:left="720"/>
      <w:contextualSpacing/>
    </w:pPr>
  </w:style>
  <w:style w:type="paragraph" w:styleId="a5">
    <w:name w:val="Title"/>
    <w:basedOn w:val="a"/>
    <w:link w:val="a6"/>
    <w:qFormat/>
    <w:rsid w:val="00776B1B"/>
    <w:pPr>
      <w:ind w:firstLine="0"/>
      <w:jc w:val="left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776B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76B1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76B1B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776B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76B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76B1B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776B1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aliases w:val="Верхний колонтитул Знак Знак"/>
    <w:basedOn w:val="a"/>
    <w:link w:val="aa"/>
    <w:uiPriority w:val="99"/>
    <w:rsid w:val="00776B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ний колонтитул Знак Знак Знак"/>
    <w:basedOn w:val="a0"/>
    <w:link w:val="a9"/>
    <w:uiPriority w:val="99"/>
    <w:rsid w:val="00776B1B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rsid w:val="00776B1B"/>
    <w:rPr>
      <w:rFonts w:cs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776B1B"/>
    <w:rPr>
      <w:rFonts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40pt">
    <w:name w:val="Основной текст (4) + Интервал 0 pt"/>
    <w:basedOn w:val="4"/>
    <w:uiPriority w:val="99"/>
    <w:rsid w:val="00776B1B"/>
    <w:rPr>
      <w:rFonts w:cs="Times New Roman"/>
      <w:b/>
      <w:bCs/>
      <w:spacing w:val="16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76B1B"/>
    <w:pPr>
      <w:widowControl w:val="0"/>
      <w:shd w:val="clear" w:color="auto" w:fill="FFFFFF"/>
      <w:spacing w:before="600" w:line="648" w:lineRule="exact"/>
      <w:ind w:firstLine="0"/>
      <w:jc w:val="left"/>
    </w:pPr>
    <w:rPr>
      <w:rFonts w:asciiTheme="minorHAnsi" w:eastAsiaTheme="minorHAnsi" w:hAnsiTheme="minorHAnsi"/>
      <w:b/>
      <w:bCs/>
      <w:spacing w:val="4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776B1B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776B1B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ac">
    <w:name w:val="Основной текст + Полужирный"/>
    <w:aliases w:val="Интервал 0 pt6"/>
    <w:basedOn w:val="1"/>
    <w:uiPriority w:val="99"/>
    <w:rsid w:val="00776B1B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paragraph" w:customStyle="1" w:styleId="22">
    <w:name w:val="Заголовок №2"/>
    <w:basedOn w:val="a"/>
    <w:link w:val="21"/>
    <w:uiPriority w:val="99"/>
    <w:rsid w:val="00776B1B"/>
    <w:pPr>
      <w:widowControl w:val="0"/>
      <w:shd w:val="clear" w:color="auto" w:fill="FFFFFF"/>
      <w:spacing w:after="180" w:line="240" w:lineRule="atLeast"/>
      <w:ind w:firstLine="0"/>
      <w:outlineLvl w:val="1"/>
    </w:pPr>
    <w:rPr>
      <w:rFonts w:asciiTheme="minorHAnsi" w:eastAsiaTheme="minorHAnsi" w:hAnsiTheme="minorHAnsi"/>
      <w:b/>
      <w:bCs/>
      <w:spacing w:val="3"/>
      <w:sz w:val="21"/>
      <w:szCs w:val="21"/>
      <w:lang w:eastAsia="en-US"/>
    </w:rPr>
  </w:style>
  <w:style w:type="character" w:customStyle="1" w:styleId="23">
    <w:name w:val="Заголовок №2 + Не полужирный"/>
    <w:aliases w:val="Интервал 0 pt5"/>
    <w:basedOn w:val="21"/>
    <w:uiPriority w:val="99"/>
    <w:rsid w:val="00776B1B"/>
    <w:rPr>
      <w:rFonts w:ascii="Times New Roman" w:hAnsi="Times New Roman" w:cs="Times New Roman"/>
      <w:b/>
      <w:bCs/>
      <w:spacing w:val="2"/>
      <w:sz w:val="21"/>
      <w:szCs w:val="21"/>
      <w:u w:val="none"/>
      <w:shd w:val="clear" w:color="auto" w:fill="FFFFFF"/>
    </w:rPr>
  </w:style>
  <w:style w:type="character" w:customStyle="1" w:styleId="24">
    <w:name w:val="Основной текст (2)_"/>
    <w:basedOn w:val="a0"/>
    <w:link w:val="210"/>
    <w:uiPriority w:val="99"/>
    <w:locked/>
    <w:rsid w:val="00776B1B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d">
    <w:name w:val="Подпись к таблице_"/>
    <w:basedOn w:val="a0"/>
    <w:link w:val="10"/>
    <w:uiPriority w:val="99"/>
    <w:locked/>
    <w:rsid w:val="00776B1B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776B1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776B1B"/>
    <w:rPr>
      <w:rFonts w:cs="Times New Roman"/>
      <w:b/>
      <w:bCs/>
      <w:sz w:val="26"/>
      <w:szCs w:val="26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776B1B"/>
    <w:pPr>
      <w:widowControl w:val="0"/>
      <w:shd w:val="clear" w:color="auto" w:fill="FFFFFF"/>
      <w:spacing w:line="269" w:lineRule="exact"/>
      <w:ind w:hanging="1560"/>
      <w:jc w:val="center"/>
    </w:pPr>
    <w:rPr>
      <w:rFonts w:asciiTheme="minorHAnsi" w:eastAsiaTheme="minorHAnsi" w:hAnsiTheme="minorHAnsi"/>
      <w:b/>
      <w:bCs/>
      <w:spacing w:val="3"/>
      <w:sz w:val="21"/>
      <w:szCs w:val="21"/>
      <w:lang w:eastAsia="en-US"/>
    </w:rPr>
  </w:style>
  <w:style w:type="paragraph" w:customStyle="1" w:styleId="10">
    <w:name w:val="Подпись к таблице1"/>
    <w:basedOn w:val="a"/>
    <w:link w:val="ad"/>
    <w:uiPriority w:val="99"/>
    <w:rsid w:val="00776B1B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/>
      <w:b/>
      <w:bCs/>
      <w:spacing w:val="3"/>
      <w:sz w:val="21"/>
      <w:szCs w:val="21"/>
      <w:lang w:eastAsia="en-US"/>
    </w:rPr>
  </w:style>
  <w:style w:type="paragraph" w:customStyle="1" w:styleId="110">
    <w:name w:val="Заголовок №11"/>
    <w:basedOn w:val="a"/>
    <w:link w:val="11"/>
    <w:uiPriority w:val="99"/>
    <w:rsid w:val="00776B1B"/>
    <w:pPr>
      <w:widowControl w:val="0"/>
      <w:shd w:val="clear" w:color="auto" w:fill="FFFFFF"/>
      <w:spacing w:before="600" w:after="360" w:line="240" w:lineRule="atLeast"/>
      <w:ind w:hanging="1860"/>
      <w:jc w:val="left"/>
      <w:outlineLvl w:val="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wmi-callto">
    <w:name w:val="wmi-callto"/>
    <w:basedOn w:val="a0"/>
    <w:rsid w:val="00D74C23"/>
  </w:style>
  <w:style w:type="character" w:styleId="ae">
    <w:name w:val="Emphasis"/>
    <w:basedOn w:val="a0"/>
    <w:uiPriority w:val="20"/>
    <w:qFormat/>
    <w:rsid w:val="001C7B32"/>
    <w:rPr>
      <w:i/>
      <w:iCs/>
    </w:rPr>
  </w:style>
  <w:style w:type="character" w:customStyle="1" w:styleId="apple-converted-space">
    <w:name w:val="apple-converted-space"/>
    <w:basedOn w:val="a0"/>
    <w:rsid w:val="001C7B32"/>
  </w:style>
  <w:style w:type="character" w:styleId="af">
    <w:name w:val="Hyperlink"/>
    <w:basedOn w:val="a0"/>
    <w:uiPriority w:val="99"/>
    <w:semiHidden/>
    <w:unhideWhenUsed/>
    <w:rsid w:val="008C191F"/>
    <w:rPr>
      <w:color w:val="0000FF"/>
      <w:u w:val="single"/>
    </w:rPr>
  </w:style>
  <w:style w:type="character" w:customStyle="1" w:styleId="tooltip-link">
    <w:name w:val="tooltip-link"/>
    <w:basedOn w:val="a0"/>
    <w:rsid w:val="002C4CB3"/>
  </w:style>
  <w:style w:type="paragraph" w:styleId="af0">
    <w:name w:val="Normal (Web)"/>
    <w:basedOn w:val="a"/>
    <w:uiPriority w:val="99"/>
    <w:unhideWhenUsed/>
    <w:rsid w:val="00B5298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6">
    <w:name w:val="font_6"/>
    <w:basedOn w:val="a"/>
    <w:rsid w:val="00B87AD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8">
    <w:name w:val="font_8"/>
    <w:basedOn w:val="a"/>
    <w:rsid w:val="00B87AD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F582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5828"/>
    <w:rPr>
      <w:rFonts w:ascii="Times New Roman" w:eastAsia="Times New Roman" w:hAnsi="Times New Roman" w:cs="Times New Roman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E68E6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E6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9389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938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4385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E1D4-4A6E-4FBA-93AB-D11DD6CA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cp:lastPrinted>2021-04-01T10:38:00Z</cp:lastPrinted>
  <dcterms:created xsi:type="dcterms:W3CDTF">2020-11-09T06:26:00Z</dcterms:created>
  <dcterms:modified xsi:type="dcterms:W3CDTF">2021-04-02T10:26:00Z</dcterms:modified>
</cp:coreProperties>
</file>